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驱动力：建设价值驱动型组织全系统方案</w:t>
      </w:r>
    </w:p>
    <w:p>
      <w:r>
        <w:rPr>
          <w:rFonts w:ascii="宋体" w:hAnsi="宋体" w:eastAsia="宋体"/>
          <w:sz w:val="24"/>
        </w:rPr>
        <w:t>（美）理查德·巴雷特著，郭沛源，王君伶译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驱动力：建设价值驱动型组织全系统方案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（美）理查德·巴雷特著，郭沛源，王君伶译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本书出售、求购地址：https://www.jiaokey.com/book/detail/12082950.html</w:t>
      </w:r>
    </w:p>
    <w:p>
      <w:r>
        <w:t>更多相关图书推荐：https://www.jiaokey.com</w:t>
      </w:r>
    </w:p>
    <w:p>
      <w:r>
        <w:t>（美）理查德·巴雷特著，郭沛源，王君伶译 其他作品：https://www.jiaokey.com/tag/（美）理查德·巴雷特著，郭沛源，王君伶译.html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关键词搜索：https://www.jiaokey.com/tag/驱动力：建设价值驱动型组织全系统方案.html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