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跨国公司全球技术竞争战略及中国企业的应对战略</w:t>
      </w:r>
    </w:p>
    <w:p>
      <w:r>
        <w:rPr>
          <w:rFonts w:ascii="宋体" w:hAnsi="宋体" w:eastAsia="宋体"/>
          <w:sz w:val="24"/>
        </w:rPr>
        <w:t>曾繁华编著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跨国公司全球技术竞争战略及中国企业的应对战略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本书出售、求购地址：https://www.jiaokey.com/book/detail/12082914.html</w:t>
      </w:r>
    </w:p>
    <w:p>
      <w:r>
        <w:t>更多相关图书推荐：https://www.jiaokey.com</w:t>
      </w:r>
    </w:p>
    <w:p>
      <w:r>
        <w:t>曾繁华编著 其他作品：https://www.jiaokey.com/tag/曾繁华编著.html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关键词搜索：https://www.jiaokey.com/tag/跨国公司全球技术竞争战略及中国企业的应对战略.html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