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爱情心怀鬼胎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爱情心怀鬼胎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本书出售、求购地址：https://www.jiaokey.com/book/detail/12082843.html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关键词搜索：https://www.jiaokey.com/tag/爱情心怀鬼胎.html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