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长QT综合征与尖端扭转型室性心动过速</w:t>
      </w:r>
    </w:p>
    <w:p>
      <w:r>
        <w:rPr>
          <w:rFonts w:ascii="宋体" w:hAnsi="宋体" w:eastAsia="宋体"/>
          <w:sz w:val="24"/>
        </w:rPr>
        <w:t>周金台编著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长QT综合征与尖端扭转型室性心动过速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本书出售、求购地址：https://www.jiaokey.com/book/detail/12082791.html</w:t>
      </w:r>
    </w:p>
    <w:p>
      <w:r>
        <w:t>更多相关图书推荐：https://www.jiaokey.com</w:t>
      </w:r>
    </w:p>
    <w:p>
      <w:r>
        <w:t>周金台编著 其他作品：https://www.jiaokey.com/tag/周金台编著.html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关键词搜索：https://www.jiaokey.com/tag/长QT综合征与尖端扭转型室性心动过速.html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