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萨缪尔森《经济学》  第18版  笔记和课后习题详解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萨缪尔森《经济学》  第18版  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本书出售、求购地址：https://www.jiaokey.com/book/detail/12082790.html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关键词搜索：https://www.jiaokey.com/tag/萨缪尔森《经济学》  第18版  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