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零起点速成日语发音</w:t>
      </w:r>
    </w:p>
    <w:p>
      <w:r>
        <w:rPr>
          <w:rFonts w:ascii="宋体" w:hAnsi="宋体" w:eastAsia="宋体"/>
          <w:sz w:val="24"/>
        </w:rPr>
        <w:t>崔崟，黄萍，金连花编著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零起点速成日语发音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崔崟，黄萍，金连花编著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本书出售、求购地址：https://www.jiaokey.com/book/detail/12082777.html</w:t>
      </w:r>
    </w:p>
    <w:p>
      <w:r>
        <w:t>更多相关图书推荐：https://www.jiaokey.com</w:t>
      </w:r>
    </w:p>
    <w:p>
      <w:r>
        <w:t>崔崟，黄萍，金连花编著 其他作品：https://www.jiaokey.com/tag/崔崟，黄萍，金连花编著.html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关键词搜索：https://www.jiaokey.com/tag/零起点速成日语发音.html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