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改革开放30年中国港口经济发展</w:t>
      </w:r>
    </w:p>
    <w:p>
      <w:r>
        <w:rPr>
          <w:rFonts w:ascii="宋体" w:hAnsi="宋体" w:eastAsia="宋体"/>
          <w:sz w:val="24"/>
        </w:rPr>
        <w:t>张丽君，王玉芬编著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改革开放30年中国港口经济发展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张丽君，王玉芬编著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本书出售、求购地址：https://www.jiaokey.com/book/detail/12082773.html</w:t>
      </w:r>
    </w:p>
    <w:p>
      <w:r>
        <w:t>更多相关图书推荐：https://www.jiaokey.com</w:t>
      </w:r>
    </w:p>
    <w:p>
      <w:r>
        <w:t>张丽君，王玉芬编著 其他作品：https://www.jiaokey.com/tag/张丽君，王玉芬编著.html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关键词搜索：https://www.jiaokey.com/tag/改革开放30年中国港口经济发展.html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