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曾国藩家书精选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曾国藩（1811-1872）-书信集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本书出售、求购地址：https://www.jiaokey.com/book/detail/12082758.html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关键词搜索：https://www.jiaokey.com/tag/曾国藩（1811-1872）-书信集.html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