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小提琴音乐会经典炫技作品集  一  小提琴分谱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小提琴音乐会经典炫技作品集  一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本书出售、求购地址：https://www.jiaokey.com/book/detail/12082751.html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关键词搜索：https://www.jiaokey.com/tag/小提琴音乐会经典炫技作品集  一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