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书名：漫画高手速成系列  激漫  2  完美掌握画笔的使用方法</w:t>
      </w:r>
    </w:p>
    <w:p>
      <w:r>
        <w:t>作者：（日）美术出版社著，陈潇译</w:t>
      </w:r>
    </w:p>
    <w:p>
      <w:r>
        <w:t>出版社：沈阳:辽宁科学技术出版社,2008.10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漫画高手速成系列  激漫  2  完美掌握画笔的使用方法 评论地址：https://www.jiaokey.com/book/detail/12082746.html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