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书名：无与伦比：周杰伦经典歌曲改编的钢琴曲</w:t>
      </w:r>
    </w:p>
    <w:p>
      <w:r>
        <w:t>作者：鸠玖编著</w:t>
      </w:r>
    </w:p>
    <w:p>
      <w:r>
        <w:t>出版社：合肥：安徽文艺出版社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无与伦比：周杰伦经典歌曲改编的钢琴曲 评论地址：https://www.jiaokey.com/book/detail/12082744.html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