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书名：京都翰轩：第一届全国优秀中青年国画家作品集</w:t>
      </w:r>
    </w:p>
    <w:p>
      <w:r>
        <w:t>作者：曹兴武主编</w:t>
      </w:r>
    </w:p>
    <w:p>
      <w:r>
        <w:t>出版社：石家庄：河北美术出版社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京都翰轩：第一届全国优秀中青年国画家作品集 评论地址：https://www.jiaokey.com/book/detail/12082697.html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