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大型海工混凝土结构耐久性研究与实践</w:t>
      </w:r>
    </w:p>
    <w:p>
      <w:r>
        <w:rPr>
          <w:rFonts w:ascii="宋体" w:hAnsi="宋体" w:eastAsia="宋体"/>
          <w:sz w:val="24"/>
        </w:rPr>
        <w:t>徐强，俞海勇著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大型海工混凝土结构耐久性研究与实践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徐强，俞海勇著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本书出售、求购地址：https://www.jiaokey.com/book/detail/12082688.html</w:t>
      </w:r>
    </w:p>
    <w:p>
      <w:r>
        <w:t>更多相关图书推荐：https://www.jiaokey.com</w:t>
      </w:r>
    </w:p>
    <w:p>
      <w:r>
        <w:t>徐强，俞海勇著 其他作品：https://www.jiaokey.com/tag/徐强，俞海勇著.html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关键词搜索：https://www.jiaokey.com/tag/大型海工混凝土结构耐久性研究与实践.html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