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图解五灯会元  白话精译插图本  -禅宗语要，尽在五灯</w:t>
      </w:r>
    </w:p>
    <w:p>
      <w:r>
        <w:rPr>
          <w:rFonts w:ascii="宋体" w:hAnsi="宋体" w:eastAsia="宋体"/>
          <w:sz w:val="24"/>
        </w:rPr>
        <w:t>（宋）释普济辑录，苏泽恩编译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图解五灯会元  白话精译插图本  -禅宗语要，尽在五灯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（宋）释普济辑录，苏泽恩编译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本书出售、求购地址：https://www.jiaokey.com/book/detail/12082643.html</w:t>
      </w:r>
    </w:p>
    <w:p>
      <w:r>
        <w:t>更多相关图书推荐：https://www.jiaokey.com</w:t>
      </w:r>
    </w:p>
    <w:p>
      <w:r>
        <w:t>（宋）释普济辑录，苏泽恩编译 其他作品：https://www.jiaokey.com/tag/（宋）释普济辑录，苏泽恩编译.html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关键词搜索：https://www.jiaokey.com/tag/图解五灯会元  白话精译插图本  -禅宗语要，尽在五灯.html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