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书名：女性健康与保养</w:t>
      </w:r>
    </w:p>
    <w:p>
      <w:r>
        <w:t>作者：孙三宝编著</w:t>
      </w:r>
    </w:p>
    <w:p>
      <w:r>
        <w:t>出版社：北京：中国人口出版社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女性健康与保养 评论地址：https://www.jiaokey.com/book/detail/12082605.html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