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精神的圣徒  别样的人生：60位中国数学家成长的历程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精神的圣徒  别样的人生：60位中国数学家成长的历程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本书出售、求购地址：https://www.jiaokey.com/book/detail/12082583.html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关键词搜索：https://www.jiaokey.com/tag/数学家-生平事迹-中国.html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