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书名：中厚板生产与质量控制</w:t>
      </w:r>
    </w:p>
    <w:p>
      <w:r>
        <w:t>作者：崔风平，孙玮，刘彦春等著</w:t>
      </w:r>
    </w:p>
    <w:p>
      <w:r>
        <w:t>出版社：北京：冶金工业出版社</w:t>
      </w:r>
    </w:p>
    <w:p>
      <w:r>
        <w:t>出版日期：2008.10</w:t>
      </w:r>
    </w:p>
    <w:p>
      <w:r>
        <w:t>总页数：553</w:t>
      </w:r>
    </w:p>
    <w:p>
      <w:r>
        <w:t>更多请访问教客网: www.jiaokey.com</w:t>
      </w:r>
    </w:p>
    <w:p>
      <w:r>
        <w:t>中厚板生产与质量控制 评论地址：https://www.jiaokey.com/book/detail/12082580.html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