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书名：城镇居民教育水平对个人收入分配的影响</w:t>
      </w:r>
    </w:p>
    <w:p>
      <w:r>
        <w:t>作者：王云多著</w:t>
      </w:r>
    </w:p>
    <w:p>
      <w:r>
        <w:t>出版社：哈尔滨：黑龙江大学出版社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城镇居民教育水平对个人收入分配的影响 评论地址：https://www.jiaokey.com/book/detail/12082570.html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