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三大诉讼法比较  19  讲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三大诉讼法比较  19  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本书出售、求购地址：https://www.jiaokey.com/book/detail/12082553.html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关键词搜索：https://www.jiaokey.com/tag/三大诉讼法比较  19  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