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教育心理学：课堂决策的整合之路</w:t>
      </w:r>
    </w:p>
    <w:p>
      <w:r>
        <w:rPr>
          <w:rFonts w:ascii="宋体" w:hAnsi="宋体" w:eastAsia="宋体"/>
          <w:sz w:val="24"/>
        </w:rPr>
        <w:t>（美）托马斯·费兹科，约翰·麦克卢尔著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教育心理学：课堂决策的整合之路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（美）托马斯·费兹科，约翰·麦克卢尔著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本书出售、求购地址：https://www.jiaokey.com/book/detail/12082531.html</w:t>
      </w:r>
    </w:p>
    <w:p>
      <w:r>
        <w:t>更多相关图书推荐：https://www.jiaokey.com</w:t>
      </w:r>
    </w:p>
    <w:p>
      <w:r>
        <w:t>（美）托马斯·费兹科，约翰·麦克卢尔著 其他作品：https://www.jiaokey.com/tag/（美）托马斯·费兹科，约翰·麦克卢尔著.html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关键词搜索：https://www.jiaokey.com/tag/教育心理学：课堂决策的整合之路.html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