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野蛮天使的恶魔宝贝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野蛮天使的恶魔宝贝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本书出售、求购地址：https://www.jiaokey.com/book/detail/12082515.html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关键词搜索：https://www.jiaokey.com/tag/野蛮天使的恶魔宝贝.html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