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书名：一个都不能落 名师提升学困生的针对教学</w:t>
      </w:r>
    </w:p>
    <w:p>
      <w:r>
        <w:t>作者：侯一波主编</w:t>
      </w:r>
    </w:p>
    <w:p>
      <w:r>
        <w:t>出版社：重庆：西南师范大学出版社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一个都不能落 名师提升学困生的针对教学 评论地址：https://www.jiaokey.com/book/detail/12082492.html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