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以产品设计为核心的品牌战略-杨明洁设计实录2·从西门子到Y-TOWN</w:t>
      </w:r>
    </w:p>
    <w:p>
      <w:r>
        <w:rPr>
          <w:rFonts w:ascii="宋体" w:hAnsi="宋体" w:eastAsia="宋体"/>
          <w:sz w:val="24"/>
        </w:rPr>
        <w:t>杨明洁著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79861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824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9861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以产品设计为核心的品牌战略-杨明洁设计实录2·从西门子到Y-TOWN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杨明洁著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企业管理-产品开发-研究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本书出售、求购地址：https://www.jiaokey.com/book/detail/12082472.html</w:t>
      </w:r>
    </w:p>
    <w:p>
      <w:r>
        <w:t>更多相关图书推荐：https://www.jiaokey.com</w:t>
      </w:r>
    </w:p>
    <w:p>
      <w:r>
        <w:t>杨明洁著 其他作品：https://www.jiaokey.com/tag/杨明洁著.html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关键词搜索：https://www.jiaokey.com/tag/企业管理-产品开发-研究.html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