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从日落之邦说起</w:t>
      </w:r>
    </w:p>
    <w:p>
      <w:r>
        <w:rPr>
          <w:rFonts w:ascii="宋体" w:hAnsi="宋体" w:eastAsia="宋体"/>
          <w:sz w:val="24"/>
        </w:rPr>
        <w:t>穆文，张辉楠著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从日落之邦说起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穆文，张辉楠著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本书出售、求购地址：https://www.jiaokey.com/book/detail/12082450.html</w:t>
      </w:r>
    </w:p>
    <w:p>
      <w:r>
        <w:t>更多相关图书推荐：https://www.jiaokey.com</w:t>
      </w:r>
    </w:p>
    <w:p>
      <w:r>
        <w:t>穆文，张辉楠著 其他作品：https://www.jiaokey.com/tag/穆文，张辉楠著.html</w:t>
      </w:r>
    </w:p>
    <w:p>
      <w:r>
        <w:t>上海:东方出版中心,2008.10 出版图书：https://www.jiaokey.com/tag/上海:东方出版中心,2008.10.html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