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出使拉美三国感怀</w:t>
      </w:r>
    </w:p>
    <w:p>
      <w:r>
        <w:rPr>
          <w:rFonts w:ascii="宋体" w:hAnsi="宋体" w:eastAsia="宋体"/>
          <w:sz w:val="24"/>
        </w:rPr>
        <w:t>黄土康著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2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出使拉美三国感怀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黄土康著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本书出售、求购地址：https://www.jiaokey.com/book/detail/12082445.html</w:t>
      </w:r>
    </w:p>
    <w:p>
      <w:r>
        <w:t>更多相关图书推荐：https://www.jiaokey.com</w:t>
      </w:r>
    </w:p>
    <w:p>
      <w:r>
        <w:t>黄土康著 其他作品：https://www.jiaokey.com/tag/黄土康著.html</w:t>
      </w:r>
    </w:p>
    <w:p>
      <w:r>
        <w:t>上海:东方出版中心,2008.10 出版图书：https://www.jiaokey.com/tag/上海:东方出版中心,2008.10.html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