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思考制胜</w:t>
      </w:r>
    </w:p>
    <w:p>
      <w:r>
        <w:rPr>
          <w:rFonts w:ascii="宋体" w:hAnsi="宋体" w:eastAsia="宋体"/>
          <w:sz w:val="24"/>
        </w:rPr>
        <w:t>（美）拿破仑·希尔（NapoleonHill），（美）朱迪斯·威廉姆森（JudithWilliamson）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（美）拿破仑·希尔（NapoleonHill），（美）朱迪斯·威廉姆森（JudithWilliamson）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本书出售、求购地址：https://www.jiaokey.com/book/detail/12082433.html</w:t>
      </w:r>
    </w:p>
    <w:p>
      <w:r>
        <w:t>更多相关图书推荐：https://www.jiaokey.com</w:t>
      </w:r>
    </w:p>
    <w:p>
      <w:r>
        <w:t>（美）拿破仑·希尔（NapoleonHill），（美）朱迪斯·威廉姆森（JudithWilliamson） 其他作品：https://www.jiaokey.com/tag/（美）拿破仑·希尔（NapoleonHill），（美）朱迪斯·威廉姆森（JudithWilliamson）.html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关键词搜索：https://www.jiaokey.com/tag/思考制胜.html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