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书名：顿悟：美好生活的19个快乐密码</w:t>
      </w:r>
    </w:p>
    <w:p>
      <w:r>
        <w:t>作者：王动著</w:t>
      </w:r>
    </w:p>
    <w:p>
      <w:r>
        <w:t>出版社：哈尔滨：哈尔滨出版社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顿悟：美好生活的19个快乐密码 评论地址：https://www.jiaokey.com/book/detail/12082382.html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