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书名：项目管理基础</w:t>
      </w:r>
    </w:p>
    <w:p>
      <w:r>
        <w:t>作者：霍亚楼主编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项目管理基础 评论地址：https://www.jiaokey.com/book/detail/12082381.html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