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书名：机械工业企业竞争力评价结论表</w:t>
      </w:r>
    </w:p>
    <w:p>
      <w:r>
        <w:t>作者：李春好，艾国强</w:t>
      </w:r>
    </w:p>
    <w:p>
      <w:r>
        <w:t>出版社：机械工业部科技信息研究院综合研究室</w:t>
      </w:r>
    </w:p>
    <w:p>
      <w:r>
        <w:t>出版日期：1993.09</w:t>
      </w:r>
    </w:p>
    <w:p>
      <w:r>
        <w:t>总页数：447</w:t>
      </w:r>
    </w:p>
    <w:p>
      <w:r>
        <w:t>更多请访问教客网: www.jiaokey.com</w:t>
      </w:r>
    </w:p>
    <w:p>
      <w:r>
        <w:t>机械工业企业竞争力评价结论表 评论地址：https://www.jiaokey.com/book/detail/12082265.html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