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孟庆克与国企制胜  揭示国企改革成功奥秘·探索中国式企业管理</w:t>
      </w:r>
    </w:p>
    <w:p>
      <w:r>
        <w:rPr>
          <w:rFonts w:ascii="宋体" w:hAnsi="宋体" w:eastAsia="宋体"/>
          <w:sz w:val="24"/>
        </w:rPr>
        <w:t>金凡编著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22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孟庆克与国企制胜  揭示国企改革成功奥秘·探索中国式企业管理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国有企业-企业管理-经验-中国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本书出售、求购地址：https://www.jiaokey.com/book/detail/12082235.html</w:t>
      </w:r>
    </w:p>
    <w:p>
      <w:r>
        <w:t>更多相关图书推荐：https://www.jiaokey.com</w:t>
      </w:r>
    </w:p>
    <w:p>
      <w:r>
        <w:t>金凡编著 其他作品：https://www.jiaokey.com/tag/金凡编著.html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关键词搜索：https://www.jiaokey.com/tag/国有企业-企业管理-经验-中国.html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