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书名：厚黑宗说</w:t>
      </w:r>
    </w:p>
    <w:p>
      <w:r>
        <w:t>作者：（明）李卓吾原典；曹冈译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厚黑宗说 评论地址：https://www.jiaokey.com/book/detail/12082192.html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