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陕西走向新世纪</w:t>
      </w:r>
    </w:p>
    <w:p>
      <w:r>
        <w:rPr>
          <w:rFonts w:ascii="宋体" w:hAnsi="宋体" w:eastAsia="宋体"/>
          <w:sz w:val="24"/>
        </w:rPr>
        <w:t>陈嘉祯主编；陕西省人民政府办公厅，北京周报社编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陕西走向新世纪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陈嘉祯主编；陕西省人民政府办公厅，北京周报社编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本书出售、求购地址：https://www.jiaokey.com/book/detail/12082101.html</w:t>
      </w:r>
    </w:p>
    <w:p>
      <w:r>
        <w:t>更多相关图书推荐：https://www.jiaokey.com</w:t>
      </w:r>
    </w:p>
    <w:p>
      <w:r>
        <w:t>陈嘉祯主编；陕西省人民政府办公厅，北京周报社编 其他作品：https://www.jiaokey.com/tag/陈嘉祯主编；陕西省人民政府办公厅，北京周报社编.html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关键词搜索：https://www.jiaokey.com/tag/陕西走向新世纪.html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