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书名：中国七大古都</w:t>
      </w:r>
    </w:p>
    <w:p>
      <w:r>
        <w:t>作者：陈桥驿主编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中国七大古都 评论地址：https://www.jiaokey.com/book/detail/12082098.html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