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卡尔·威特的教育全集  优秀是从小管出来的  全译版</w:t>
      </w:r>
    </w:p>
    <w:p>
      <w:r>
        <w:rPr>
          <w:rFonts w:ascii="宋体" w:hAnsi="宋体" w:eastAsia="宋体"/>
          <w:sz w:val="24"/>
        </w:rPr>
        <w:t>（德）卡尔·威特原著；王华夏编译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卡尔·威特的教育全集  优秀是从小管出来的  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（德）卡尔·威特原著；王华夏编译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本书出售、求购地址：https://www.jiaokey.com/book/detail/12082048.html</w:t>
      </w:r>
    </w:p>
    <w:p>
      <w:r>
        <w:t>更多相关图书推荐：https://www.jiaokey.com</w:t>
      </w:r>
    </w:p>
    <w:p>
      <w:r>
        <w:t>（德）卡尔·威特原著；王华夏编译 其他作品：https://www.jiaokey.com/tag/（德）卡尔·威特原著；王华夏编译.html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关键词搜索：https://www.jiaokey.com/tag/卡尔·威特的教育全集  优秀是从小管出来的  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