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书名：人生哲理智慧书  启迪心灵的人生哲理枕边书</w:t>
      </w:r>
    </w:p>
    <w:p>
      <w:r>
        <w:t>作者：胡善林编著</w:t>
      </w:r>
    </w:p>
    <w:p>
      <w:r>
        <w:t>出版社：北京：华文出版社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人生哲理智慧书  启迪心灵的人生哲理枕边书 评论地址：https://www.jiaokey.com/book/detail/12082046.html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