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影响人类历史进程的100位科学家</w:t>
      </w:r>
    </w:p>
    <w:p>
      <w:r>
        <w:rPr>
          <w:rFonts w:ascii="宋体" w:hAnsi="宋体" w:eastAsia="宋体"/>
          <w:sz w:val="24"/>
        </w:rPr>
        <w:t>（美）巴尔琴（Balchin，J.）著；孙芳，兰天译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影响人类历史进程的100位科学家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（美）巴尔琴（Balchin，J.）著；孙芳，兰天译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本书出售、求购地址：https://www.jiaokey.com/book/detail/12081995.html</w:t>
      </w:r>
    </w:p>
    <w:p>
      <w:r>
        <w:t>更多相关图书推荐：https://www.jiaokey.com</w:t>
      </w:r>
    </w:p>
    <w:p>
      <w:r>
        <w:t>（美）巴尔琴（Balchin，J.）著；孙芳，兰天译 其他作品：https://www.jiaokey.com/tag/（美）巴尔琴（Balchin，J.）著；孙芳，兰天译.html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关键词搜索：https://www.jiaokey.com/tag/影响人类历史进程的100位科学家.html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