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超越诸葛亮的司马懿谋略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超越诸葛亮的司马懿谋略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本书出售、求购地址：https://www.jiaokey.com/book/detail/12081991.html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关键词搜索：https://www.jiaokey.com/tag/超越诸葛亮的司马懿谋略.html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