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书名：国家高新技术产业开发区十年发展数据报告  1991-2000</w:t>
      </w:r>
    </w:p>
    <w:p>
      <w:r>
        <w:t>作者：科学技术部火炬高技术产业开发中心编</w:t>
      </w:r>
    </w:p>
    <w:p>
      <w:r>
        <w:t>出版社：北京：科学技术文献出版社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国家高新技术产业开发区十年发展数据报告  1991-2000 评论地址：https://www.jiaokey.com/book/detail/12081949.html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