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集体协商与集体合同实用教材</w:t>
      </w:r>
    </w:p>
    <w:p>
      <w:r>
        <w:rPr>
          <w:rFonts w:ascii="宋体" w:hAnsi="宋体" w:eastAsia="宋体"/>
          <w:sz w:val="24"/>
        </w:rPr>
        <w:t>全国决工会基层工作部，全国总工会保障工作部编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集体协商与集体合同实用教材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全国决工会基层工作部，全国总工会保障工作部编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本书出售、求购地址：https://www.jiaokey.com/book/detail/12081929.html</w:t>
      </w:r>
    </w:p>
    <w:p>
      <w:r>
        <w:t>更多相关图书推荐：https://www.jiaokey.com</w:t>
      </w:r>
    </w:p>
    <w:p>
      <w:r>
        <w:t>全国决工会基层工作部，全国总工会保障工作部编 其他作品：https://www.jiaokey.com/tag/全国决工会基层工作部，全国总工会保障工作部编.html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关键词搜索：https://www.jiaokey.com/tag/集体协商与集体合同实用教材.html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