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郑和的时代  大航海时代的反思东西方相互的认识  1405纵横世界的中国船队</w:t>
      </w:r>
    </w:p>
    <w:p>
      <w:r>
        <w:rPr>
          <w:rFonts w:ascii="宋体" w:hAnsi="宋体" w:eastAsia="宋体"/>
          <w:sz w:val="24"/>
        </w:rPr>
        <w:t>王海洲，潘望著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郑和的时代  大航海时代的反思东西方相互的认识  1405纵横世界的中国船队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王海洲，潘望著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本书出售、求购地址：https://www.jiaokey.com/book/detail/12081910.html</w:t>
      </w:r>
    </w:p>
    <w:p>
      <w:r>
        <w:t>更多相关图书推荐：https://www.jiaokey.com</w:t>
      </w:r>
    </w:p>
    <w:p>
      <w:r>
        <w:t>王海洲，潘望著 其他作品：https://www.jiaokey.com/tag/王海洲，潘望著.html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关键词搜索：https://www.jiaokey.com/tag/郑和的时代  大航海时代的反思东西方相互的认识  1405纵横世界的中国船队.html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