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书名：中国历史名家技法集萃  山水卷  宫室舟桥法</w:t>
      </w:r>
    </w:p>
    <w:p>
      <w:r>
        <w:t>作者：丘挺选编</w:t>
      </w:r>
    </w:p>
    <w:p>
      <w:r>
        <w:t>出版社：济南:山东美术出版社,2000.04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中国历史名家技法集萃  山水卷  宫室舟桥法 评论地址：https://www.jiaokey.com/book/detail/12081864.html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