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慧眼照雪域  父子摄影师眼中的西藏：1925-2005</w:t>
      </w:r>
    </w:p>
    <w:p>
      <w:r>
        <w:rPr>
          <w:rFonts w:ascii="宋体" w:hAnsi="宋体" w:eastAsia="宋体"/>
          <w:sz w:val="24"/>
        </w:rPr>
        <w:t>德木·旺久多吉著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慧眼照雪域  父子摄影师眼中的西藏：1925-2005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德木·旺久多吉著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本书出售、求购地址：https://www.jiaokey.com/book/detail/12081844.html</w:t>
      </w:r>
    </w:p>
    <w:p>
      <w:r>
        <w:t>更多相关图书推荐：https://www.jiaokey.com</w:t>
      </w:r>
    </w:p>
    <w:p>
      <w:r>
        <w:t>德木·旺久多吉著 其他作品：https://www.jiaokey.com/tag/德木·旺久多吉著.html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关键词搜索：https://www.jiaokey.com/tag/慧眼照雪域  父子摄影师眼中的西藏：1925-2005.html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