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汉衡方碑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汉衡方碑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本书出售、求购地址：https://www.jiaokey.com/book/detail/12081842.html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关键词搜索：https://www.jiaokey.com/tag/汉衡方碑.html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