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书名：白族木雕图案</w:t>
      </w:r>
    </w:p>
    <w:p>
      <w:r>
        <w:t>作者：张增堂主编；陈永发绘著；大理州城乡建设环境保护局编</w:t>
      </w:r>
    </w:p>
    <w:p>
      <w:r>
        <w:t>出版社：昆明：云南美术出版社</w:t>
      </w:r>
    </w:p>
    <w:p>
      <w:r>
        <w:t>出版日期：1995.07</w:t>
      </w:r>
    </w:p>
    <w:p>
      <w:r>
        <w:t>总页数：201</w:t>
      </w:r>
    </w:p>
    <w:p>
      <w:r>
        <w:t>更多请访问教客网: www.jiaokey.com</w:t>
      </w:r>
    </w:p>
    <w:p>
      <w:r>
        <w:t>白族木雕图案 评论地址：https://www.jiaokey.com/book/detail/12081835.html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