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书名：中国书画分类鉴定图说</w:t>
      </w:r>
    </w:p>
    <w:p>
      <w:r>
        <w:t>作者：王乃栋著</w:t>
      </w:r>
    </w:p>
    <w:p>
      <w:r>
        <w:t>出版社：上海：上海书店出版社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中国书画分类鉴定图说 评论地址：https://www.jiaokey.com/book/detail/12081832.html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