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隋龙藏寺碑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隋龙藏寺碑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本书出售、求购地址：https://www.jiaokey.com/book/detail/12081831.html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关键词搜索：https://www.jiaokey.com/tag/隋龙藏寺碑.html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