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文征明书邵公去思碑记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文征明书邵公去思碑记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本书出售、求购地址：https://www.jiaokey.com/book/detail/12081829.html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关键词搜索：https://www.jiaokey.com/tag/文征明书邵公去思碑记.html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