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唐皇甫诞碑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唐皇甫诞碑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本书出售、求购地址：https://www.jiaokey.com/book/detail/12081828.html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关键词搜索：https://www.jiaokey.com/tag/唐皇甫诞碑.html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