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书名：笔墨卉道  中国画研究院首届高研班詹庚西工作室作品集</w:t>
      </w:r>
    </w:p>
    <w:p>
      <w:r>
        <w:t>作者：王晓卉主编</w:t>
      </w:r>
    </w:p>
    <w:p>
      <w:r>
        <w:t>出版社：北京：北京工艺美术出版社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笔墨卉道  中国画研究院首届高研班詹庚西工作室作品集 评论地址：https://www.jiaokey.com/book/detail/12081820.html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