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乱世奇才  杨维桢的生平及其艺术</w:t>
      </w:r>
    </w:p>
    <w:p>
      <w:r>
        <w:rPr>
          <w:rFonts w:ascii="宋体" w:hAnsi="宋体" w:eastAsia="宋体"/>
          <w:sz w:val="24"/>
        </w:rPr>
        <w:t>陈海良著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乱世奇才  杨维桢的生平及其艺术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杨维桢（1296～1320）-生平事迹-杨维桢（1296-1320）-书法-研究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本书出售、求购地址：https://www.jiaokey.com/book/detail/12081798.html</w:t>
      </w:r>
    </w:p>
    <w:p>
      <w:r>
        <w:t>更多相关图书推荐：https://www.jiaokey.com</w:t>
      </w:r>
    </w:p>
    <w:p>
      <w:r>
        <w:t>陈海良著 其他作品：https://www.jiaokey.com/tag/陈海良著.html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关键词搜索：https://www.jiaokey.com/tag/杨维桢（1296～1320）-生平事迹-杨维桢（1296-1320）-书法-研究.html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